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0936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Коми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муниципального образования "Сосногорск"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«ООШ» пст.Ираёль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Павлова Е.Д.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Смирнова О.И.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"ООШ" пст. Ираёль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Борисова О.А.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3715138)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пст. Ираёль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093680" w:id="5"/>
    <w:p>
      <w:pPr>
        <w:sectPr>
          <w:pgSz w:w="11906" w:h="16383" w:orient="portrait"/>
        </w:sectPr>
      </w:pPr>
    </w:p>
    <w:bookmarkEnd w:id="5"/>
    <w:bookmarkEnd w:id="0"/>
    <w:bookmarkStart w:name="block-2809368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8093685" w:id="7"/>
    <w:p>
      <w:pPr>
        <w:sectPr>
          <w:pgSz w:w="11906" w:h="16383" w:orient="portrait"/>
        </w:sectPr>
      </w:pPr>
    </w:p>
    <w:bookmarkEnd w:id="7"/>
    <w:bookmarkEnd w:id="6"/>
    <w:bookmarkStart w:name="block-28093686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8093686" w:id="9"/>
    <w:p>
      <w:pPr>
        <w:sectPr>
          <w:pgSz w:w="11906" w:h="16383" w:orient="portrait"/>
        </w:sectPr>
      </w:pPr>
    </w:p>
    <w:bookmarkEnd w:id="9"/>
    <w:bookmarkEnd w:id="8"/>
    <w:bookmarkStart w:name="block-28093681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8093681" w:id="11"/>
    <w:p>
      <w:pPr>
        <w:sectPr>
          <w:pgSz w:w="11906" w:h="16383" w:orient="portrait"/>
        </w:sectPr>
      </w:pPr>
    </w:p>
    <w:bookmarkEnd w:id="11"/>
    <w:bookmarkEnd w:id="10"/>
    <w:bookmarkStart w:name="block-2809368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093682" w:id="13"/>
    <w:p>
      <w:pPr>
        <w:sectPr>
          <w:pgSz w:w="16383" w:h="11906" w:orient="landscape"/>
        </w:sectPr>
      </w:pPr>
    </w:p>
    <w:bookmarkEnd w:id="13"/>
    <w:bookmarkEnd w:id="12"/>
    <w:bookmarkStart w:name="block-2809368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093684" w:id="15"/>
    <w:p>
      <w:pPr>
        <w:sectPr>
          <w:pgSz w:w="16383" w:h="11906" w:orient="landscape"/>
        </w:sectPr>
      </w:pPr>
    </w:p>
    <w:bookmarkEnd w:id="15"/>
    <w:bookmarkEnd w:id="14"/>
    <w:bookmarkStart w:name="block-2809368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093683" w:id="19"/>
    <w:p>
      <w:pPr>
        <w:sectPr>
          <w:pgSz w:w="11906" w:h="16383" w:orient="portrait"/>
        </w:sectPr>
      </w:pPr>
    </w:p>
    <w:bookmarkEnd w:id="19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